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书名：数学模型</w:t>
      </w:r>
    </w:p>
    <w:p>
      <w:r>
        <w:t>作者：吴仕文主编；贾利新，卢一强，张小勇，刘翔参编</w:t>
      </w:r>
    </w:p>
    <w:p>
      <w:r>
        <w:t>出版社：电子技术学院</w:t>
      </w:r>
    </w:p>
    <w:p>
      <w:r>
        <w:t>出版日期：2006</w:t>
      </w:r>
    </w:p>
    <w:p>
      <w:r>
        <w:t>总页数：326</w:t>
      </w:r>
    </w:p>
    <w:p>
      <w:r>
        <w:t>更多请访问教客网: www.jiaokey.com</w:t>
      </w:r>
    </w:p>
    <w:p>
      <w:r>
        <w:t>数学模型 评论地址：https://www.jiaokey.com/book/detail/13970615.html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