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Vista操作系统的安装、配置与维护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Vista操作系统的安装、配置与维护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本书出售、求购地址：https://www.jiaokey.com/book/detail/13970605.html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Vista操作系统的安装、配置与维护.html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