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大学英语实用英语视听说教程  2  教师用书</w:t>
      </w:r>
    </w:p>
    <w:p>
      <w:r>
        <w:rPr>
          <w:rFonts w:ascii="宋体" w:hAnsi="宋体" w:eastAsia="宋体"/>
          <w:sz w:val="24"/>
        </w:rPr>
        <w:t>陈仲利，李德荣总主编；郭浩儒，王秀珍，郭万群副总主编；韩鹤卿主编；赵海燕，李海燕，李胜机副主编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大学英语实用英语视听说教程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陈仲利，李德荣总主编；郭浩儒，王秀珍，郭万群副总主编；韩鹤卿主编；赵海燕，李海燕，李胜机副主编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本书出售、求购地址：https://www.jiaokey.com/book/detail/13970577.html</w:t>
      </w:r>
    </w:p>
    <w:p>
      <w:r>
        <w:t>更多相关图书推荐：https://www.jiaokey.com</w:t>
      </w:r>
    </w:p>
    <w:p>
      <w:r>
        <w:t>陈仲利，李德荣总主编；郭浩儒，王秀珍，郭万群副总主编；韩鹤卿主编；赵海燕，李海燕，李胜机副主编 其他作品：https://www.jiaokey.com/tag/陈仲利，李德荣总主编；郭浩儒，王秀珍，郭万群副总主编；韩鹤卿主编；赵海燕，李海燕，李胜机副主编.html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关键词搜索：https://www.jiaokey.com/tag/大学英语实用英语视听说教程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