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军事航天力量 相关问题导读=MILITARY SPACE POWER A GUIDE TO THE ISSUES</w:t>
      </w:r>
    </w:p>
    <w:p>
      <w:r>
        <w:rPr>
          <w:rFonts w:ascii="宋体" w:hAnsi="宋体" w:eastAsia="宋体"/>
          <w:sz w:val="24"/>
        </w:rPr>
        <w:t>（加拿大）Wilson W.S.Wong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军事航天力量 相关问题导读=MILITARY SPACE POWER A GUIDE TO THE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（加拿大）Wilson W.S.Wong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本书出售、求购地址：https://www.jiaokey.com/book/detail/13970569.html</w:t>
      </w:r>
    </w:p>
    <w:p>
      <w:r>
        <w:t>更多相关图书推荐：https://www.jiaokey.com</w:t>
      </w:r>
    </w:p>
    <w:p>
      <w:r>
        <w:t>（加拿大）Wilson W.S.Wong 其他作品：https://www.jiaokey.com/tag/（加拿大）Wilson W.S.Wong.html</w:t>
      </w:r>
    </w:p>
    <w:p>
      <w:r>
        <w:t>关键词搜索：https://www.jiaokey.com/tag/军事航天力量 相关问题导读=MILITARY SPACE POWER A GUIDE TO THE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