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弹药发射安全性导论=DIRECTION TO LAUNCH SAFETY OF AMMUNITION</w:t>
      </w:r>
    </w:p>
    <w:p>
      <w:r>
        <w:rPr>
          <w:rFonts w:ascii="宋体" w:hAnsi="宋体" w:eastAsia="宋体"/>
          <w:sz w:val="24"/>
        </w:rPr>
        <w:t>芮筱亭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弹药发射安全性导论=DIRECTION TO LAUNCH SAFETY OF AMMUNITION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芮筱亭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本书出售、求购地址：https://www.jiaokey.com/book/detail/13970567.html</w:t>
      </w:r>
    </w:p>
    <w:p>
      <w:r>
        <w:t>更多相关图书推荐：https://www.jiaokey.com</w:t>
      </w:r>
    </w:p>
    <w:p>
      <w:r>
        <w:t>芮筱亭 其他作品：https://www.jiaokey.com/tag/芮筱亭.html</w:t>
      </w:r>
    </w:p>
    <w:p>
      <w:r>
        <w:t>关键词搜索：https://www.jiaokey.com/tag/弹药发射安全性导论=DIRECTION TO LAUNCH SAFETY OF AMMUNITION.html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