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物理的挑战  2001年10月7日在北京人民大会堂的学术报告</w:t>
      </w:r>
    </w:p>
    <w:p>
      <w:r>
        <w:rPr>
          <w:rFonts w:ascii="宋体" w:hAnsi="宋体" w:eastAsia="宋体"/>
          <w:sz w:val="24"/>
        </w:rPr>
        <w:t>（美）李政道（Tsung-Dao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物理的挑战  2001年10月7日在北京人民大会堂的学术报告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（美）李政道（Tsung-Dao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本书出售、求购地址：https://www.jiaokey.com/book/detail/13970548.html</w:t>
      </w:r>
    </w:p>
    <w:p>
      <w:r>
        <w:t>更多相关图书推荐：https://www.jiaokey.com</w:t>
      </w:r>
    </w:p>
    <w:p>
      <w:r>
        <w:t>（美）李政道（Tsung-Dao Lee）著 其他作品：https://www.jiaokey.com/tag/（美）李政道（Tsung-Dao Lee）著.html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关键词搜索：https://www.jiaokey.com/tag/物理的挑战  2001年10月7日在北京人民大会堂的学术报告.html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