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  1991-1995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本书出售、求购地址：https://www.jiaokey.com/book/detail/13970547.html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关键词搜索：https://www.jiaokey.com/tag/中国公路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