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2011广播电视规划院技术研究报告  下</w:t>
      </w:r>
    </w:p>
    <w:p>
      <w:r>
        <w:rPr>
          <w:rFonts w:ascii="宋体" w:hAnsi="宋体" w:eastAsia="宋体"/>
          <w:sz w:val="24"/>
        </w:rPr>
        <w:t>谢锦辉主编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2011广播电视规划院技术研究报告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谢锦辉主编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本书出售、求购地址：https://www.jiaokey.com/book/detail/13970528.html</w:t>
      </w:r>
    </w:p>
    <w:p>
      <w:r>
        <w:t>更多相关图书推荐：https://www.jiaokey.com</w:t>
      </w:r>
    </w:p>
    <w:p>
      <w:r>
        <w:t>谢锦辉主编 其他作品：https://www.jiaokey.com/tag/谢锦辉主编.html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关键词搜索：https://www.jiaokey.com/tag/2011广播电视规划院技术研究报告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