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心血管内科学教科书  上  第9版</w:t>
      </w:r>
    </w:p>
    <w:p>
      <w:r>
        <w:rPr>
          <w:rFonts w:ascii="宋体" w:hAnsi="宋体" w:eastAsia="宋体"/>
          <w:sz w:val="24"/>
        </w:rPr>
        <w:t>ROBERTO.BONOW，DOUGLASL.MANN，DOUGLASP.ZIPES，PETERLIBBY主编；陈灏珠主译；王长谦，王乐民，方唯一等副主译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心血管内科学教科书  上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ROBERTO.BONOW，DOUGLASL.MANN，DOUGLASP.ZIPES，PETERLIBBY主编；陈灏珠主译；王长谦，王乐民，方唯一等副主译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本书出售、求购地址：https://www.jiaokey.com/book/detail/13970520.html</w:t>
      </w:r>
    </w:p>
    <w:p>
      <w:r>
        <w:t>更多相关图书推荐：https://www.jiaokey.com</w:t>
      </w:r>
    </w:p>
    <w:p>
      <w:r>
        <w:t>ROBERTO.BONOW，DOUGLASL.MANN，DOUGLASP.ZIPES，PETERLIBBY主编；陈灏珠主译；王长谦，王乐民，方唯一等副主译 其他作品：https://www.jiaokey.com/tag/ROBERTO.BONOW，DOUGLASL.MANN，DOUGLASP.ZIPES，PETERLIBBY主编；陈灏珠主译；王长谦，王乐民，方唯一等副主译.html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  心血管内科学教科书  上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