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Taylor空间支架原理与应用</w:t>
      </w:r>
    </w:p>
    <w:p>
      <w:r>
        <w:rPr>
          <w:rFonts w:ascii="宋体" w:hAnsi="宋体" w:eastAsia="宋体"/>
          <w:sz w:val="24"/>
        </w:rPr>
        <w:t>曾炳芳，张英泽主审；康庆林，柴益民主编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Taylor空间支架原理与应用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曾炳芳，张英泽主审；康庆林，柴益民主编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本书出售、求购地址：https://www.jiaokey.com/book/detail/13970503.html</w:t>
      </w:r>
    </w:p>
    <w:p>
      <w:r>
        <w:t>更多相关图书推荐：https://www.jiaokey.com</w:t>
      </w:r>
    </w:p>
    <w:p>
      <w:r>
        <w:t>曾炳芳，张英泽主审；康庆林，柴益民主编 其他作品：https://www.jiaokey.com/tag/曾炳芳，张英泽主审；康庆林，柴益民主编.html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关键词搜索：https://www.jiaokey.com/tag/Taylor空间支架原理与应用.html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