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嘉定历史文献丛书  第1辑  竹人录</w:t>
      </w:r>
    </w:p>
    <w:p>
      <w:r>
        <w:rPr>
          <w:rFonts w:ascii="宋体" w:hAnsi="宋体" w:eastAsia="宋体"/>
          <w:sz w:val="24"/>
        </w:rPr>
        <w:t>上海市嘉定区档案局地方志办公司，历史文献整理小组编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嘉定历史文献丛书  第1辑  竹人录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上海市嘉定区档案局地方志办公司，历史文献整理小组编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本书出售、求购地址：https://www.jiaokey.com/book/detail/13970488.html</w:t>
      </w:r>
    </w:p>
    <w:p>
      <w:r>
        <w:t>更多相关图书推荐：https://www.jiaokey.com</w:t>
      </w:r>
    </w:p>
    <w:p>
      <w:r>
        <w:t>上海市嘉定区档案局地方志办公司，历史文献整理小组编 其他作品：https://www.jiaokey.com/tag/上海市嘉定区档案局地方志办公司，历史文献整理小组编.html</w:t>
      </w:r>
    </w:p>
    <w:p>
      <w:r>
        <w:t>北京：中华书局 出版图书：https://www.jiaokey.com/tag/北京：中华书局.html</w:t>
      </w:r>
    </w:p>
    <w:p>
      <w:r>
        <w:t>关键词搜索：https://www.jiaokey.com/tag/嘉定历史文献丛书  第1辑  竹人录.html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