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书名：嘉定历史文献丛书  第3辑  练川名人画像</w:t>
      </w:r>
    </w:p>
    <w:p>
      <w:r>
        <w:t>作者：（清）程祖庆编撰；陶继明点校；上海市嘉定区地方志办公室编</w:t>
      </w:r>
    </w:p>
    <w:p>
      <w:r>
        <w:t>出版社：上海:上海书店出版社,2014.08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嘉定历史文献丛书  第3辑  练川名人画像 评论地址：https://www.jiaokey.com/book/detail/13970480.html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