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书名：李铜摄影作品选集  嘉定变迁</w:t>
      </w:r>
    </w:p>
    <w:p>
      <w:r>
        <w:t>作者：嘉定区档案馆馆藏</w:t>
      </w:r>
    </w:p>
    <w:p>
      <w:r>
        <w:t>出版社：嘉定区档案馆馆藏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李铜摄影作品选集  嘉定变迁 评论地址：https://www.jiaokey.com/book/detail/13970450.html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