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精彩聚焦  海内外媒体关注上海国际汽车城文章汇编</w:t>
      </w:r>
    </w:p>
    <w:p>
      <w:r>
        <w:rPr>
          <w:rFonts w:ascii="宋体" w:hAnsi="宋体" w:eastAsia="宋体"/>
          <w:sz w:val="24"/>
        </w:rPr>
        <w:t>中共上海市嘉定区委宣传部编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精彩聚焦  海内外媒体关注上海国际汽车城文章汇编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中共上海市嘉定区委宣传部编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中共上海市嘉定区委宣传部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本书出售、求购地址：https://www.jiaokey.com/book/detail/13970441.html</w:t>
      </w:r>
    </w:p>
    <w:p>
      <w:r>
        <w:t>更多相关图书推荐：https://www.jiaokey.com</w:t>
      </w:r>
    </w:p>
    <w:p>
      <w:r>
        <w:t>中共上海市嘉定区委宣传部编 其他作品：https://www.jiaokey.com/tag/中共上海市嘉定区委宣传部编.html</w:t>
      </w:r>
    </w:p>
    <w:p>
      <w:r>
        <w:t>中共上海市嘉定区委宣传部 出版图书：https://www.jiaokey.com/tag/中共上海市嘉定区委宣传部.html</w:t>
      </w:r>
    </w:p>
    <w:p>
      <w:r>
        <w:t>关键词搜索：https://www.jiaokey.com/tag/精彩聚焦  海内外媒体关注上海国际汽车城文章汇编.html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