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嘉定集邮30年  邮刊汇编</w:t>
      </w:r>
    </w:p>
    <w:p>
      <w:r>
        <w:rPr>
          <w:rFonts w:ascii="宋体" w:hAnsi="宋体" w:eastAsia="宋体"/>
          <w:sz w:val="24"/>
        </w:rPr>
        <w:t>包小平主编；上海市嘉定区集邮协会编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嘉定集邮30年  邮刊汇编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包小平主编；上海市嘉定区集邮协会编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上海市嘉定区集邮协会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本书出售、求购地址：https://www.jiaokey.com/book/detail/13970436.html</w:t>
      </w:r>
    </w:p>
    <w:p>
      <w:r>
        <w:t>更多相关图书推荐：https://www.jiaokey.com</w:t>
      </w:r>
    </w:p>
    <w:p>
      <w:r>
        <w:t>包小平主编；上海市嘉定区集邮协会编 其他作品：https://www.jiaokey.com/tag/包小平主编；上海市嘉定区集邮协会编.html</w:t>
      </w:r>
    </w:p>
    <w:p>
      <w:r>
        <w:t>上海市嘉定区集邮协会 出版图书：https://www.jiaokey.com/tag/上海市嘉定区集邮协会.html</w:t>
      </w:r>
    </w:p>
    <w:p>
      <w:r>
        <w:t>关键词搜索：https://www.jiaokey.com/tag/嘉定集邮30年  邮刊汇编.html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