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温情科普绘本  我们都需要属于自己的家</w:t>
      </w:r>
    </w:p>
    <w:p>
      <w:r>
        <w:rPr>
          <w:rFonts w:ascii="宋体" w:hAnsi="宋体" w:eastAsia="宋体"/>
          <w:sz w:val="24"/>
        </w:rPr>
        <w:t>（韩）蔡仁善文；（韩）金成姬图；康松姬译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温情科普绘本  我们都需要属于自己的家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（韩）蔡仁善文；（韩）金成姬图；康松姬译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本书出售、求购地址：https://www.jiaokey.com/book/detail/13970321.html</w:t>
      </w:r>
    </w:p>
    <w:p>
      <w:r>
        <w:t>更多相关图书推荐：https://www.jiaokey.com</w:t>
      </w:r>
    </w:p>
    <w:p>
      <w:r>
        <w:t>（韩）蔡仁善文；（韩）金成姬图；康松姬译 其他作品：https://www.jiaokey.com/tag/（韩）蔡仁善文；（韩）金成姬图；康松姬译.html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关键词搜索：https://www.jiaokey.com/tag/温情科普绘本  我们都需要属于自己的家.html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