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小老鼠皮皮和他的彩虹愿望</w:t>
      </w:r>
    </w:p>
    <w:p>
      <w:r>
        <w:rPr>
          <w:rFonts w:ascii="宋体" w:hAnsi="宋体" w:eastAsia="宋体"/>
          <w:sz w:val="24"/>
        </w:rPr>
        <w:t>（英）巴古雷编文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小老鼠皮皮和他的彩虹愿望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（英）巴古雷编文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本书出售、求购地址：https://www.jiaokey.com/book/detail/13970304.html</w:t>
      </w:r>
    </w:p>
    <w:p>
      <w:r>
        <w:t>更多相关图书推荐：https://www.jiaokey.com</w:t>
      </w:r>
    </w:p>
    <w:p>
      <w:r>
        <w:t>（英）巴古雷编文 其他作品：https://www.jiaokey.com/tag/（英）巴古雷编文.html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关键词搜索：https://www.jiaokey.com/tag/小老鼠皮皮和他的彩虹愿望.html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