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汤姆和一罐麻烦</w:t>
      </w:r>
    </w:p>
    <w:p>
      <w:r>
        <w:rPr>
          <w:rFonts w:ascii="宋体" w:hAnsi="宋体" w:eastAsia="宋体"/>
          <w:sz w:val="24"/>
        </w:rPr>
        <w:t>（英）夏洛，（英）塔克编文；余真译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汤姆和一罐麻烦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（英）夏洛，（英）塔克编文；余真译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本书出售、求购地址：https://www.jiaokey.com/book/detail/13970300.html</w:t>
      </w:r>
    </w:p>
    <w:p>
      <w:r>
        <w:t>更多相关图书推荐：https://www.jiaokey.com</w:t>
      </w:r>
    </w:p>
    <w:p>
      <w:r>
        <w:t>（英）夏洛，（英）塔克编文；余真译 其他作品：https://www.jiaokey.com/tag/（英）夏洛，（英）塔克编文；余真译.html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关键词搜索：https://www.jiaokey.com/tag/汤姆和一罐麻烦.html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