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月光之下</w:t>
      </w:r>
    </w:p>
    <w:p>
      <w:r>
        <w:rPr>
          <w:rFonts w:ascii="宋体" w:hAnsi="宋体" w:eastAsia="宋体"/>
          <w:sz w:val="24"/>
        </w:rPr>
        <w:t>（英）凯恩编文；（英）汉森绘；榆树译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（英）凯恩编文；（英）汉森绘；榆树译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本书出售、求购地址：https://www.jiaokey.com/book/detail/13970293.html</w:t>
      </w:r>
    </w:p>
    <w:p>
      <w:r>
        <w:t>更多相关图书推荐：https://www.jiaokey.com</w:t>
      </w:r>
    </w:p>
    <w:p>
      <w:r>
        <w:t>（英）凯恩编文；（英）汉森绘；榆树译 其他作品：https://www.jiaokey.com/tag/（英）凯恩编文；（英）汉森绘；榆树译.html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关键词搜索：https://www.jiaokey.com/tag/月光之下.html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