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爱心小熊  第1季  我有个美丽的花园</w:t>
      </w:r>
    </w:p>
    <w:p>
      <w:r>
        <w:rPr>
          <w:rFonts w:ascii="宋体" w:hAnsi="宋体" w:eastAsia="宋体"/>
          <w:sz w:val="24"/>
        </w:rPr>
        <w:t>（美）索尼娅·桑德著；桑顿·莫尔，沃纳·米基绘；苏梅译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爱心小熊  第1季  我有个美丽的花园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（美）索尼娅·桑德著；桑顿·莫尔，沃纳·米基绘；苏梅译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本书出售、求购地址：https://www.jiaokey.com/book/detail/13970263.html</w:t>
      </w:r>
    </w:p>
    <w:p>
      <w:r>
        <w:t>更多相关图书推荐：https://www.jiaokey.com</w:t>
      </w:r>
    </w:p>
    <w:p>
      <w:r>
        <w:t>（美）索尼娅·桑德著；桑顿·莫尔，沃纳·米基绘；苏梅译 其他作品：https://www.jiaokey.com/tag/（美）索尼娅·桑德著；桑顿·莫尔，沃纳·米基绘；苏梅译.html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关键词搜索：https://www.jiaokey.com/tag/爱心小熊  第1季  我有个美丽的花园.html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