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无人分享的日子</w:t>
      </w:r>
    </w:p>
    <w:p>
      <w:r>
        <w:rPr>
          <w:rFonts w:ascii="宋体" w:hAnsi="宋体" w:eastAsia="宋体"/>
          <w:sz w:val="24"/>
        </w:rPr>
        <w:t>（美）南希·帕伦特著；杰·约翰逊绘；苏梅译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无人分享的日子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（美）南希·帕伦特著；杰·约翰逊绘；苏梅译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本书出售、求购地址：https://www.jiaokey.com/book/detail/13970260.html</w:t>
      </w:r>
    </w:p>
    <w:p>
      <w:r>
        <w:t>更多相关图书推荐：https://www.jiaokey.com</w:t>
      </w:r>
    </w:p>
    <w:p>
      <w:r>
        <w:t>（美）南希·帕伦特著；杰·约翰逊绘；苏梅译 其他作品：https://www.jiaokey.com/tag/（美）南希·帕伦特著；杰·约翰逊绘；苏梅译.html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无人分享的日子.html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