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爱心小熊第一季  爱心大比拼  全8册</w:t>
      </w:r>
    </w:p>
    <w:p>
      <w:r>
        <w:rPr>
          <w:rFonts w:ascii="宋体" w:hAnsi="宋体" w:eastAsia="宋体"/>
          <w:sz w:val="24"/>
        </w:rPr>
        <w:t>（美）索尼娅·桑德等著；戴维·斯坦恩等绘；苏梅，安琪译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爱心小熊第一季  爱心大比拼  全8册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（美）索尼娅·桑德等著；戴维·斯坦恩等绘；苏梅，安琪译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本书出售、求购地址：https://www.jiaokey.com/book/detail/13970257.html</w:t>
      </w:r>
    </w:p>
    <w:p>
      <w:r>
        <w:t>更多相关图书推荐：https://www.jiaokey.com</w:t>
      </w:r>
    </w:p>
    <w:p>
      <w:r>
        <w:t>（美）索尼娅·桑德等著；戴维·斯坦恩等绘；苏梅，安琪译 其他作品：https://www.jiaokey.com/tag/（美）索尼娅·桑德等著；戴维·斯坦恩等绘；苏梅，安琪译.html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关键词搜索：https://www.jiaokey.com/tag/爱心小熊第一季  爱心大比拼  全8册.html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