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科妮做比萨饼  适读年龄2-6岁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科妮做比萨饼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本书出售、求购地址：https://www.jiaokey.com/book/detail/13970254.html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关键词搜索：https://www.jiaokey.com/tag/科妮做比萨饼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