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科妮学跳舞  适读年龄2-6岁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科妮学跳舞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本书出售、求购地址：https://www.jiaokey.com/book/detail/13970241.html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关键词搜索：https://www.jiaokey.com/tag/科妮学跳舞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