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跃过月球</w:t>
      </w:r>
    </w:p>
    <w:p>
      <w:r>
        <w:rPr>
          <w:rFonts w:ascii="宋体" w:hAnsi="宋体" w:eastAsia="宋体"/>
          <w:sz w:val="24"/>
        </w:rPr>
        <w:t>（英）弗兰克·博伊斯著；（英）乔·伯格绘；安琪译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跃过月球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（英）弗兰克·博伊斯著；（英）乔·伯格绘；安琪译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本书出售、求购地址：https://www.jiaokey.com/book/detail/13970240.html</w:t>
      </w:r>
    </w:p>
    <w:p>
      <w:r>
        <w:t>更多相关图书推荐：https://www.jiaokey.com</w:t>
      </w:r>
    </w:p>
    <w:p>
      <w:r>
        <w:t>（英）弗兰克·博伊斯著；（英）乔·伯格绘；安琪译 其他作品：https://www.jiaokey.com/tag/（英）弗兰克·博伊斯著；（英）乔·伯格绘；安琪译.html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关键词搜索：https://www.jiaokey.com/tag/跃过月球.html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