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书名：爸爸去哪儿第二季地点版1  天坑大冒险</w:t>
      </w:r>
    </w:p>
    <w:p>
      <w:r>
        <w:t>作者：《爸爸去哪儿》栏目组著</w:t>
      </w:r>
    </w:p>
    <w:p>
      <w:r>
        <w:t>出版社：青岛:青岛出版社,2014.07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爸爸去哪儿第二季地点版1  天坑大冒险 评论地址：https://www.jiaokey.com/book/detail/13970232.html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