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第二季  8  地点版·魔法派对</w:t>
      </w:r>
    </w:p>
    <w:p>
      <w:r>
        <w:t>作者：《爸爸去哪儿》栏目组编著</w:t>
      </w:r>
    </w:p>
    <w:p>
      <w:r>
        <w:t>出版社：青岛:青岛出版社,2014.10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爸爸去哪儿  第二季  8  地点版·魔法派对 评论地址：https://www.jiaokey.com/book/detail/13970231.html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