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书名：嘉定方言词语汇集  国际音标输入版</w:t>
      </w:r>
    </w:p>
    <w:p>
      <w:r>
        <w:t>作者：周关东，沈云娟主编；上海市嘉定区政协文史工作委员会编</w:t>
      </w:r>
    </w:p>
    <w:p>
      <w:r>
        <w:t>出版社：上海：上海辞书出版社</w:t>
      </w:r>
    </w:p>
    <w:p>
      <w:r>
        <w:t>出版日期：2013.01</w:t>
      </w:r>
    </w:p>
    <w:p>
      <w:r>
        <w:t>总页数：347</w:t>
      </w:r>
    </w:p>
    <w:p>
      <w:r>
        <w:t>更多请访问教客网: www.jiaokey.com</w:t>
      </w:r>
    </w:p>
    <w:p>
      <w:r>
        <w:t>嘉定方言词语汇集  国际音标输入版 评论地址：https://www.jiaokey.com/book/detail/13970187.html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