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书名：名壶集锦</w:t>
      </w:r>
    </w:p>
    <w:p>
      <w:r>
        <w:t>作者：柯绣雪</w:t>
      </w:r>
    </w:p>
    <w:p>
      <w:r>
        <w:t>出版社：中温出版社,1992.05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名壶集锦 评论地址：https://www.jiaokey.com/book/detail/13970092.html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