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行走在非洲  和平颂  太空飞行艺术之旅·非洲</w:t>
      </w:r>
    </w:p>
    <w:p>
      <w:r>
        <w:rPr>
          <w:rFonts w:ascii="宋体" w:hAnsi="宋体" w:eastAsia="宋体"/>
          <w:sz w:val="24"/>
        </w:rPr>
        <w:t>陈履生编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行走在非洲  和平颂  太空飞行艺术之旅·非洲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本书出售、求购地址：https://www.jiaokey.com/book/detail/13970087.html</w:t>
      </w:r>
    </w:p>
    <w:p>
      <w:r>
        <w:t>更多相关图书推荐：https://www.jiaokey.com</w:t>
      </w:r>
    </w:p>
    <w:p>
      <w:r>
        <w:t>陈履生编 其他作品：https://www.jiaokey.com/tag/陈履生编.html</w:t>
      </w:r>
    </w:p>
    <w:p>
      <w:r>
        <w:t>澳门出版社有限公司 出版图书：https://www.jiaokey.com/tag/澳门出版社有限公司.html</w:t>
      </w:r>
    </w:p>
    <w:p>
      <w:r>
        <w:t>关键词搜索：https://www.jiaokey.com/tag/行走在非洲  和平颂  太空飞行艺术之旅·非洲.html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