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16 液体塑料工艺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16 液体塑料工艺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本书出售、求购地址：https://www.jiaokey.com/book/detail/13970051.html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关键词搜索：https://www.jiaokey.com/tag/世界工艺丛书 16 液体塑料工艺.html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