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14  蔬果的造形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14  蔬果的造形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本书出售、求购地址：https://www.jiaokey.com/book/detail/13970049.html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14  蔬果的造形.html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