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13  木刻动物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13  木刻动物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本书出售、求购地址：https://www.jiaokey.com/book/detail/13970048.html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13  木刻动物.html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