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45  剪贴与镶嵌工艺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45  剪贴与镶嵌工艺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本书出售、求购地址：https://www.jiaokey.com/book/detail/13970040.html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45  剪贴与镶嵌工艺.html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