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单纯空间 中国当代女性陶艺家作品集</w:t>
      </w:r>
    </w:p>
    <w:p>
      <w:r>
        <w:rPr>
          <w:rFonts w:ascii="宋体" w:hAnsi="宋体" w:eastAsia="宋体"/>
          <w:sz w:val="24"/>
        </w:rPr>
        <w:t>左正尧编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单纯空间 中国当代女性陶艺家作品集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本书出售、求购地址：https://www.jiaokey.com/book/detail/13969978.html</w:t>
      </w:r>
    </w:p>
    <w:p>
      <w:r>
        <w:t>更多相关图书推荐：https://www.jiaokey.com</w:t>
      </w:r>
    </w:p>
    <w:p>
      <w:r>
        <w:t>左正尧编 其他作品：https://www.jiaokey.com/tag/左正尧编.html</w:t>
      </w:r>
    </w:p>
    <w:p>
      <w:r>
        <w:t>关键词搜索：https://www.jiaokey.com/tag/单纯空间 中国当代女性陶艺家作品集.html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