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新视觉艺术  当代新工笔邀请展专辑  2007.4</w:t>
      </w:r>
    </w:p>
    <w:p>
      <w:r>
        <w:rPr>
          <w:rFonts w:ascii="宋体" w:hAnsi="宋体" w:eastAsia="宋体"/>
          <w:sz w:val="24"/>
        </w:rPr>
        <w:t>新华报业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新视觉艺术  当代新工笔邀请展专辑  2007.4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新华报业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动漫界杂志社；《新视觉艺术》编辑部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本书出售、求购地址：https://www.jiaokey.com/book/detail/13969962.html</w:t>
      </w:r>
    </w:p>
    <w:p>
      <w:r>
        <w:t>更多相关图书推荐：https://www.jiaokey.com</w:t>
      </w:r>
    </w:p>
    <w:p>
      <w:r>
        <w:t>新华报业 其他作品：https://www.jiaokey.com/tag/新华报业.html</w:t>
      </w:r>
    </w:p>
    <w:p>
      <w:r>
        <w:t>动漫界杂志社；《新视觉艺术》编辑部 出版图书：https://www.jiaokey.com/tag/动漫界杂志社；《新视觉艺术》编辑部.html</w:t>
      </w:r>
    </w:p>
    <w:p>
      <w:r>
        <w:t>关键词搜索：https://www.jiaokey.com/tag/新视觉艺术  当代新工笔邀请展专辑  2007.4.html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