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书名：黑白之间：赵玉敏装饰画集</w:t>
      </w:r>
    </w:p>
    <w:p>
      <w:r>
        <w:t>作者：朱秀坤编</w:t>
      </w:r>
    </w:p>
    <w:p>
      <w:r>
        <w:t>出版社：合肥：安徽美术出版社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黑白之间：赵玉敏装饰画集 评论地址：https://www.jiaokey.com/book/detail/13969917.html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