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书名：赣域巫摊遗存  江西文化艺术研究  第2辑</w:t>
      </w:r>
    </w:p>
    <w:p>
      <w:r>
        <w:t>作者：钱贵成主编</w:t>
      </w:r>
    </w:p>
    <w:p>
      <w:r>
        <w:t>出版社：南昌：百花洲文艺出版社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赣域巫摊遗存  江西文化艺术研究  第2辑 评论地址：https://www.jiaokey.com/book/detail/13969907.html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