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手工坊小小美劳系列  吉祥立体折纸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手工坊小小美劳系列  吉祥立体折纸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本书出售、求购地址：https://www.jiaokey.com/book/detail/13969905.html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关键词搜索：https://www.jiaokey.com/tag/手工坊小小美劳系列  吉祥立体折纸.html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