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手工坊小小美劳系列  亲手做巧思贺卡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手工坊小小美劳系列  亲手做巧思贺卡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本书出售、求购地址：https://www.jiaokey.com/book/detail/13969899.html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关键词搜索：https://www.jiaokey.com/tag/手工坊小小美劳系列  亲手做巧思贺卡.html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