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手工坊小小美劳系列  黏土游戏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手工坊小小美劳系列  黏土游戏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本书出售、求购地址：https://www.jiaokey.com/book/detail/13969898.html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关键词搜索：https://www.jiaokey.com/tag/手工坊小小美劳系列  黏土游戏.html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