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建筑设计手册  第3辑  城市综合体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建筑设计手册  第3辑  城市综合体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本书出售、求购地址：https://www.jiaokey.com/book/detail/13969879.html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关键词搜索：https://www.jiaokey.com/tag/建筑设计手册  第3辑  城市综合体.html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