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书名：浅降百家</w:t>
      </w:r>
    </w:p>
    <w:p>
      <w:r>
        <w:t>作者：胡越竣，陈树群著</w:t>
      </w:r>
    </w:p>
    <w:p>
      <w:r>
        <w:t>出版社：杭州:中国美术学院出版社,2008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浅降百家 评论地址：https://www.jiaokey.com/book/detail/13969855.html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