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武汉市少年儿童图书馆建馆50周年纪念册  1958-2008</w:t>
      </w:r>
    </w:p>
    <w:p>
      <w:r>
        <w:rPr>
          <w:rFonts w:ascii="宋体" w:hAnsi="宋体" w:eastAsia="宋体"/>
          <w:sz w:val="24"/>
        </w:rPr>
        <w:t>马勋标主编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武汉市少年儿童图书馆建馆50周年纪念册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马勋标主编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武汉市少年儿童图书馆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本书出售、求购地址：https://www.jiaokey.com/book/detail/13969774.html</w:t>
      </w:r>
    </w:p>
    <w:p>
      <w:r>
        <w:t>更多相关图书推荐：https://www.jiaokey.com</w:t>
      </w:r>
    </w:p>
    <w:p>
      <w:r>
        <w:t>马勋标主编 其他作品：https://www.jiaokey.com/tag/马勋标主编.html</w:t>
      </w:r>
    </w:p>
    <w:p>
      <w:r>
        <w:t>武汉市少年儿童图书馆 出版图书：https://www.jiaokey.com/tag/武汉市少年儿童图书馆.html</w:t>
      </w:r>
    </w:p>
    <w:p>
      <w:r>
        <w:t>关键词搜索：https://www.jiaokey.com/tag/武汉市少年儿童图书馆建馆50周年纪念册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