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纪念辛亥革命一百周年全国书法名家作品展作品集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纪念辛亥革命一百周年全国书法名家作品展作品集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本书出售、求购地址：https://www.jiaokey.com/book/detail/13969773.html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关键词搜索：https://www.jiaokey.com/tag/纪念辛亥革命一百周年全国书法名家作品展作品集.html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