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欧盟烟草制品指令  欧洲议会和欧盟理事会2014/40/EU指令</w:t>
      </w:r>
    </w:p>
    <w:p>
      <w:r>
        <w:rPr>
          <w:rFonts w:ascii="宋体" w:hAnsi="宋体" w:eastAsia="宋体"/>
          <w:sz w:val="24"/>
        </w:rPr>
        <w:t>胡清源，侯宏卫等译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欧盟烟草制品指令  欧洲议会和欧盟理事会2014/40/EU指令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胡清源，侯宏卫等译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本书出售、求购地址：https://www.jiaokey.com/book/detail/13969676.html</w:t>
      </w:r>
    </w:p>
    <w:p>
      <w:r>
        <w:t>更多相关图书推荐：https://www.jiaokey.com</w:t>
      </w:r>
    </w:p>
    <w:p>
      <w:r>
        <w:t>胡清源，侯宏卫等译 其他作品：https://www.jiaokey.com/tag/胡清源，侯宏卫等译.html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关键词搜索：https://www.jiaokey.com/tag/欧盟烟草制品指令  欧洲议会和欧盟理事会2014/40/EU指令.html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