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书名：紫图书库  心灵励志  不完美，才美</w:t>
      </w:r>
    </w:p>
    <w:p>
      <w:r>
        <w:t>作者：海蓝博士著</w:t>
      </w:r>
    </w:p>
    <w:p>
      <w:r>
        <w:t>出版社：北京联合出版公司,2016.01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紫图书库  心灵励志  不完美，才美 评论地址：https://www.jiaokey.com/book/detail/13969675.html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