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教育部人文社会科学研究规划基金项目成果  孔氏南宗研究</w:t>
      </w:r>
    </w:p>
    <w:p>
      <w:r>
        <w:rPr>
          <w:rFonts w:ascii="宋体" w:hAnsi="宋体" w:eastAsia="宋体"/>
          <w:sz w:val="24"/>
        </w:rPr>
        <w:t>吴锡标，刘小成，张俊岭等著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教育部人文社会科学研究规划基金项目成果  孔氏南宗研究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吴锡标，刘小成，张俊岭等著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本书出售、求购地址：https://www.jiaokey.com/book/detail/13969633.html</w:t>
      </w:r>
    </w:p>
    <w:p>
      <w:r>
        <w:t>更多相关图书推荐：https://www.jiaokey.com</w:t>
      </w:r>
    </w:p>
    <w:p>
      <w:r>
        <w:t>吴锡标，刘小成，张俊岭等著 其他作品：https://www.jiaokey.com/tag/吴锡标，刘小成，张俊岭等著.html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关键词搜索：https://www.jiaokey.com/tag/教育部人文社会科学研究规划基金项目成果  孔氏南宗研究.html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