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复合型视角下组织支持形成及作用研究</w:t>
      </w:r>
    </w:p>
    <w:p>
      <w:r>
        <w:rPr>
          <w:rFonts w:ascii="宋体" w:hAnsi="宋体" w:eastAsia="宋体"/>
          <w:sz w:val="24"/>
        </w:rPr>
        <w:t>邵芳著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复合型视角下组织支持形成及作用研究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本书出售、求购地址：https://www.jiaokey.com/book/detail/13969614.html</w:t>
      </w:r>
    </w:p>
    <w:p>
      <w:r>
        <w:t>更多相关图书推荐：https://www.jiaokey.com</w:t>
      </w:r>
    </w:p>
    <w:p>
      <w:r>
        <w:t>邵芳著 其他作品：https://www.jiaokey.com/tag/邵芳著.html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关键词搜索：https://www.jiaokey.com/tag/复合型视角下组织支持形成及作用研究.html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