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西汉南越王墓多元文化研究</w:t>
      </w:r>
    </w:p>
    <w:p>
      <w:r>
        <w:rPr>
          <w:rFonts w:ascii="宋体" w:hAnsi="宋体" w:eastAsia="宋体"/>
          <w:sz w:val="24"/>
        </w:rPr>
        <w:t>西汉南越王博物馆编；张荣芳，周永卫，吴凌云著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西汉南越王墓多元文化研究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西汉南越王博物馆编；张荣芳，周永卫，吴凌云著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本书出售、求购地址：https://www.jiaokey.com/book/detail/13969604.html</w:t>
      </w:r>
    </w:p>
    <w:p>
      <w:r>
        <w:t>更多相关图书推荐：https://www.jiaokey.com</w:t>
      </w:r>
    </w:p>
    <w:p>
      <w:r>
        <w:t>西汉南越王博物馆编；张荣芳，周永卫，吴凌云著 其他作品：https://www.jiaokey.com/tag/西汉南越王博物馆编；张荣芳，周永卫，吴凌云著.html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关键词搜索：https://www.jiaokey.com/tag/西汉南越王墓多元文化研究.html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